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CHARACTER CERTIFICATE</w:t>
      </w:r>
    </w:p>
    <w:p>
      <w:r>
        <w:t>This is to certify that Mr./Ms. [Student Full Name], Roll No. [XXXX], was a student of [School Name] from [YYYY] to [YYYY], studying in Class [X].</w:t>
      </w:r>
    </w:p>
    <w:p/>
    <w:p>
      <w:r>
        <w:t>During this period, their conduct and behavior were found to be [Excellent/Good/Satisfactory].</w:t>
      </w:r>
    </w:p>
    <w:p/>
    <w:p>
      <w:r>
        <w:t>We wish them success in all future endeavors.</w:t>
      </w:r>
    </w:p>
    <w:p/>
    <w:p>
      <w:r>
        <w:t>Date: [DD/MM/YYYY]</w:t>
      </w:r>
    </w:p>
    <w:p>
      <w:r>
        <w:t>Principal’s Signature &amp; Seal</w:t>
      </w:r>
    </w:p>
    <w:p>
      <w:r>
        <w:t>School Stamp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